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历史上最具影响力的心理学名著26种</w:t>
      </w:r>
    </w:p>
    <w:p>
      <w:r>
        <w:rPr>
          <w:rFonts w:ascii="宋体" w:hAnsi="宋体" w:eastAsia="宋体"/>
          <w:sz w:val="24"/>
        </w:rPr>
        <w:t>叶浩生主编；郭爱妹副主编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历史上最具影响力的心理学名著26种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叶浩生主编；郭爱妹副主编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本书出售、求购地址：https://www.jiaokey.com/book/detail/11824146.html</w:t>
      </w:r>
    </w:p>
    <w:p>
      <w:r>
        <w:t>更多相关图书推荐：https://www.jiaokey.com</w:t>
      </w:r>
    </w:p>
    <w:p>
      <w:r>
        <w:t>叶浩生主编；郭爱妹副主编 其他作品：https://www.jiaokey.com/tag/叶浩生主编；郭爱妹副主编.html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关键词搜索：https://www.jiaokey.com/tag/历史上最具影响力的心理学名著26种.html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