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全国大学生电子设计竞赛获奖作品选编  2005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全国大学生电子设计竞赛获奖作品选编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本书出售、求购地址：https://www.jiaokey.com/book/detail/11824097.html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关键词搜索：https://www.jiaokey.com/tag/全国大学生电子设计竞赛获奖作品选编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