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李敖有话说  5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李敖有话说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本书出售、求购地址：https://www.jiaokey.com/book/detail/11824056.html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关键词搜索：https://www.jiaokey.com/tag/李敖有话说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