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中国室内设计史  第2版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本书出售、求购地址：https://www.jiaokey.com/book/detail/11824050.html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关键词搜索：https://www.jiaokey.com/tag/中国室内设计史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