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AJAX HACKS中文版  创建快速响应Web站点的工具和技巧 tips＆tools for creating responsive Web sites</w:t>
      </w:r>
    </w:p>
    <w:p>
      <w:r>
        <w:rPr>
          <w:rFonts w:ascii="宋体" w:hAnsi="宋体" w:eastAsia="宋体"/>
          <w:sz w:val="24"/>
        </w:rPr>
        <w:t>（美）Bruce W. Perry著；张险峰，张伟超，笑风译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AJAX HACKS中文版  创建快速响应Web站点的工具和技巧 tips＆tools for creating responsive Web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（美）Bruce W. Perry著；张险峰，张伟超，笑风译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本书出售、求购地址：https://www.jiaokey.com/book/detail/11824023.html</w:t>
      </w:r>
    </w:p>
    <w:p>
      <w:r>
        <w:t>更多相关图书推荐：https://www.jiaokey.com</w:t>
      </w:r>
    </w:p>
    <w:p>
      <w:r>
        <w:t>（美）Bruce W. Perry著；张险峰，张伟超，笑风译 其他作品：https://www.jiaokey.com/tag/（美）Bruce W. Perry著；张险峰，张伟超，笑风译.html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关键词搜索：https://www.jiaokey.com/tag/AJAX HACKS中文版  创建快速响应Web站点的工具和技巧 tips＆tools for creating responsive Web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