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Web开发人员参考大全</w:t>
      </w:r>
    </w:p>
    <w:p>
      <w:r>
        <w:rPr>
          <w:rFonts w:ascii="宋体" w:hAnsi="宋体" w:eastAsia="宋体"/>
          <w:sz w:val="24"/>
        </w:rPr>
        <w:t>（美）Lazaro Issi Cohen，（美）Joseph Issi Cohen著；胡为君译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Web开发人员参考大全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（美）Lazaro Issi Cohen，（美）Joseph Issi Cohen著；胡为君译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本书出售、求购地址：https://www.jiaokey.com/book/detail/11824019.html</w:t>
      </w:r>
    </w:p>
    <w:p>
      <w:r>
        <w:t>更多相关图书推荐：https://www.jiaokey.com</w:t>
      </w:r>
    </w:p>
    <w:p>
      <w:r>
        <w:t>（美）Lazaro Issi Cohen，（美）Joseph Issi Cohen著；胡为君译 其他作品：https://www.jiaokey.com/tag/（美）Lazaro Issi Cohen，（美）Joseph Issi Cohen著；胡为君译.html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关键词搜索：https://www.jiaokey.com/tag/Web开发人员参考大全.html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