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钢筋混凝土圆形容器设计</w:t>
      </w:r>
    </w:p>
    <w:p>
      <w:r>
        <w:rPr>
          <w:rFonts w:ascii="宋体" w:hAnsi="宋体" w:eastAsia="宋体"/>
          <w:sz w:val="24"/>
        </w:rPr>
        <w:t>清华大学土木工程系组编；李著璟编著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钢筋混凝土圆形容器设计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清华大学土木工程系组编；李著璟编著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本书出售、求购地址：https://www.jiaokey.com/book/detail/11824005.html</w:t>
      </w:r>
    </w:p>
    <w:p>
      <w:r>
        <w:t>更多相关图书推荐：https://www.jiaokey.com</w:t>
      </w:r>
    </w:p>
    <w:p>
      <w:r>
        <w:t>清华大学土木工程系组编；李著璟编著 其他作品：https://www.jiaokey.com/tag/清华大学土木工程系组编；李著璟编著.html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关键词搜索：https://www.jiaokey.com/tag/钢筋混凝土圆形容器设计.html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