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普通高等教育“十一五”规划教材  机械动力学</w:t>
      </w:r>
    </w:p>
    <w:p>
      <w:r>
        <w:rPr>
          <w:rFonts w:ascii="宋体" w:hAnsi="宋体" w:eastAsia="宋体"/>
          <w:sz w:val="24"/>
        </w:rPr>
        <w:t>石端伟主编  刘照  王晓笋  张志强编写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普通高等教育“十一五”规划教材  机械动力学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石端伟主编  刘照  王晓笋  张志强编写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本书出售、求购地址：https://www.jiaokey.com/book/detail/11823999.html</w:t>
      </w:r>
    </w:p>
    <w:p>
      <w:r>
        <w:t>更多相关图书推荐：https://www.jiaokey.com</w:t>
      </w:r>
    </w:p>
    <w:p>
      <w:r>
        <w:t>石端伟主编  刘照  王晓笋  张志强编写 其他作品：https://www.jiaokey.com/tag/石端伟主编  刘照  王晓笋  张志强编写.html</w:t>
      </w:r>
    </w:p>
    <w:p>
      <w:r>
        <w:t>中国电力出版社 出版图书：https://www.jiaokey.com/tag/中国电力出版社.html</w:t>
      </w:r>
    </w:p>
    <w:p>
      <w:r>
        <w:t>关键词搜索：https://www.jiaokey.com/tag/普通高等教育“十一五”规划教材  机械动力学.html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