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 RECIPES中文版 构建稳固的商务应用策略 strategies for building soild business applications</w:t>
      </w:r>
    </w:p>
    <w:p>
      <w:r>
        <w:rPr>
          <w:rFonts w:ascii="宋体" w:hAnsi="宋体" w:eastAsia="宋体"/>
          <w:sz w:val="24"/>
        </w:rPr>
        <w:t>（美）George Franciscus，（美）Danilo Gurovich著；张超，田思源译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 RECIPES中文版 构建稳固的商务应用策略 strategies for building soild business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Franciscus，（美）Danilo Gurovich著；张超，田思源译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本书出售、求购地址：https://www.jiaokey.com/book/detail/11823962.html</w:t>
      </w:r>
    </w:p>
    <w:p>
      <w:r>
        <w:t>更多相关图书推荐：https://www.jiaokey.com</w:t>
      </w:r>
    </w:p>
    <w:p>
      <w:r>
        <w:t>（美）George Franciscus，（美）Danilo Gurovich著；张超，田思源译 其他作品：https://www.jiaokey.com/tag/（美）George Franciscus，（美）Danilo Gurovich著；张超，田思源译.html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关键词搜索：https://www.jiaokey.com/tag/STRUTS RECIPES中文版 构建稳固的商务应用策略 strategies for building soild business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