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四川省各图书馆馆藏中文旧期刊联合目录  初稿  1884-1949  第3卷</w:t>
      </w:r>
    </w:p>
    <w:p>
      <w:r>
        <w:rPr>
          <w:rFonts w:ascii="宋体" w:hAnsi="宋体" w:eastAsia="宋体"/>
          <w:sz w:val="24"/>
        </w:rPr>
        <w:t>四川省重庆市四川大学图书馆编辑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四川省各图书馆馆藏中文旧期刊联合目录  初稿  1884-1949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四川省重庆市四川大学图书馆编辑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四川省重庆市四川大学图书馆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馆藏目录:期刊目录:联合目录(地点: 四川 学科: 索引) 期刊目录:馆藏目录:联合目录(地点: 四川 学科: 索引) 联合目录:期刊目录:馆藏目录(地点: 四川 学科: 索引)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本书出售、求购地址：https://www.jiaokey.com/book/detail/11823760.html</w:t>
      </w:r>
    </w:p>
    <w:p>
      <w:r>
        <w:t>更多相关图书推荐：https://www.jiaokey.com</w:t>
      </w:r>
    </w:p>
    <w:p>
      <w:r>
        <w:t>四川省重庆市四川大学图书馆编辑 其他作品：https://www.jiaokey.com/tag/四川省重庆市四川大学图书馆编辑.html</w:t>
      </w:r>
    </w:p>
    <w:p>
      <w:r>
        <w:t>四川省重庆市四川大学图书馆 出版图书：https://www.jiaokey.com/tag/四川省重庆市四川大学图书馆.html</w:t>
      </w:r>
    </w:p>
    <w:p>
      <w:r>
        <w:t>关键词搜索：https://www.jiaokey.com/tag/馆藏目录:期刊目录:联合目录(地点: 四川 学科: 索引) 期刊目录:馆藏目录:联合目录(地点: 四川 学科: 索引) 联合目录:期刊目录:馆藏目录(地点: 四川 学科: 索引).html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