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书名：华俄辞典  附录及检字表</w:t>
      </w:r>
    </w:p>
    <w:p>
      <w:r>
        <w:t>作者：B C.顾则思，И.M.鄂山荫同纂</w:t>
      </w:r>
    </w:p>
    <w:p>
      <w:r>
        <w:t>出版社：国立外文与民族文词典出版局,1955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华俄辞典  附录及检字表 评论地址：https://www.jiaokey.com/book/detail/11823702.html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