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比较与借鉴 从各国经验看中国刑事诉讼法改革路径  比较刑事诉讼国际研讨会论文集</w:t>
      </w:r>
    </w:p>
    <w:p>
      <w:r>
        <w:rPr>
          <w:rFonts w:ascii="宋体" w:hAnsi="宋体" w:eastAsia="宋体"/>
          <w:sz w:val="24"/>
        </w:rPr>
        <w:t>陈光中，陈泽宪，柯恩主编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比较与借鉴 从各国经验看中国刑事诉讼法改革路径  比较刑事诉讼国际研讨会论文集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陈光中，陈泽宪，柯恩主编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本书出售、求购地址：https://www.jiaokey.com/book/detail/11823570.html</w:t>
      </w:r>
    </w:p>
    <w:p>
      <w:r>
        <w:t>更多相关图书推荐：https://www.jiaokey.com</w:t>
      </w:r>
    </w:p>
    <w:p>
      <w:r>
        <w:t>陈光中，陈泽宪，柯恩主编 其他作品：https://www.jiaokey.com/tag/陈光中，陈泽宪，柯恩主编.html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关键词搜索：https://www.jiaokey.com/tag/比较与借鉴 从各国经验看中国刑事诉讼法改革路径  比较刑事诉讼国际研讨会论文集.html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