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书名：中华烘焙食品大辞典  机械及器具分册</w:t>
      </w:r>
    </w:p>
    <w:p>
      <w:r>
        <w:t>作者：张国治主编；唐树松等编写</w:t>
      </w:r>
    </w:p>
    <w:p>
      <w:r>
        <w:t>出版社：北京:中国轻工业出版社,2007.05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中华烘焙食品大辞典  机械及器具分册 评论地址：https://www.jiaokey.com/book/detail/11823567.html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