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书名：天路之旅  坐火车游青藏</w:t>
      </w:r>
    </w:p>
    <w:p>
      <w:r>
        <w:t>作者：郭梅等编著；亦歌摄影</w:t>
      </w:r>
    </w:p>
    <w:p>
      <w:r>
        <w:t>出版社：北京：农村读物出版社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天路之旅  坐火车游青藏 评论地址：https://www.jiaokey.com/book/detail/11823563.html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