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足疗技术与足疗店经营全攻略</w:t>
      </w:r>
    </w:p>
    <w:p>
      <w:r>
        <w:rPr>
          <w:rFonts w:ascii="宋体" w:hAnsi="宋体" w:eastAsia="宋体"/>
          <w:sz w:val="24"/>
        </w:rPr>
        <w:t>顾苗勤编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3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足疗技术与足疗店经营全攻略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顾苗勤编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足-按摩疗法（中医）-服务业-商业管理-足-按摩疗法（中医）-服务业-商业经营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本书出售、求购地址：https://www.jiaokey.com/book/detail/11823549.html</w:t>
      </w:r>
    </w:p>
    <w:p>
      <w:r>
        <w:t>更多相关图书推荐：https://www.jiaokey.com</w:t>
      </w:r>
    </w:p>
    <w:p>
      <w:r>
        <w:t>顾苗勤编 其他作品：https://www.jiaokey.com/tag/顾苗勤编.html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关键词搜索：https://www.jiaokey.com/tag/足-按摩疗法（中医）-服务业-商业管理-足-按摩疗法（中医）-服务业-商业经营.html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