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书名：生活中的挺学  人生乘势挺起的24个突破点</w:t>
      </w:r>
    </w:p>
    <w:p>
      <w:r>
        <w:t>作者：何跃青编著</w:t>
      </w:r>
    </w:p>
    <w:p>
      <w:r>
        <w:t>出版社：北京:地震出版社,2007.05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生活中的挺学  人生乘势挺起的24个突破点 评论地址：https://www.jiaokey.com/book/detail/11823497.html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