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多媒体计算机辅助教学及CAI课件平台</w:t>
      </w:r>
    </w:p>
    <w:p>
      <w:r>
        <w:rPr>
          <w:rFonts w:ascii="宋体" w:hAnsi="宋体" w:eastAsia="宋体"/>
          <w:sz w:val="24"/>
        </w:rPr>
        <w:t>朱万森，汪琼编著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多媒体计算机辅助教学及CAI课件平台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朱万森，汪琼编著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本书出售、求购地址：https://www.jiaokey.com/book/detail/11823486.html</w:t>
      </w:r>
    </w:p>
    <w:p>
      <w:r>
        <w:t>更多相关图书推荐：https://www.jiaokey.com</w:t>
      </w:r>
    </w:p>
    <w:p>
      <w:r>
        <w:t>朱万森，汪琼编著 其他作品：https://www.jiaokey.com/tag/朱万森，汪琼编著.html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关键词搜索：https://www.jiaokey.com/tag/多媒体计算机辅助教学及CAI课件平台.html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