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书名：公共设施资产管理</w:t>
      </w:r>
    </w:p>
    <w:p>
      <w:r>
        <w:t>作者：（美）休伯森（Hudson，W.R.），（美）哈斯（Haos，P），（美）尤迪恩（Uddin，W.）著；苏卫国等译</w:t>
      </w:r>
    </w:p>
    <w:p>
      <w:r>
        <w:t>出版社：广东世界图书出版公司</w:t>
      </w:r>
    </w:p>
    <w:p>
      <w:r>
        <w:t>出版日期：2005.03</w:t>
      </w:r>
    </w:p>
    <w:p>
      <w:r>
        <w:t>总页数：359</w:t>
      </w:r>
    </w:p>
    <w:p>
      <w:r>
        <w:t>更多请访问教客网: www.jiaokey.com</w:t>
      </w:r>
    </w:p>
    <w:p>
      <w:r>
        <w:t>公共设施资产管理 评论地址：https://www.jiaokey.com/book/detail/11823482.html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