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书名：实用刚架计算便览  增补改订版  第3版</w:t>
      </w:r>
    </w:p>
    <w:p>
      <w:r>
        <w:t>作者：冈村雅夫，泷野正次著；张瑞彻译</w:t>
      </w:r>
    </w:p>
    <w:p>
      <w:r>
        <w:t>出版社：大陆书店</w:t>
      </w:r>
    </w:p>
    <w:p>
      <w:r>
        <w:t>出版日期：1980.06</w:t>
      </w:r>
    </w:p>
    <w:p>
      <w:r>
        <w:t>总页数：497</w:t>
      </w:r>
    </w:p>
    <w:p>
      <w:r>
        <w:t>更多请访问教客网: www.jiaokey.com</w:t>
      </w:r>
    </w:p>
    <w:p>
      <w:r>
        <w:t>实用刚架计算便览  增补改订版  第3版 评论地址：https://www.jiaokey.com/book/detail/11823450.html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