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普通高等教育“九五”国家级重点教材  人民警察高等教育规划教材  火灾物证分析</w:t>
      </w:r>
    </w:p>
    <w:p>
      <w:r>
        <w:rPr>
          <w:rFonts w:ascii="宋体" w:hAnsi="宋体" w:eastAsia="宋体"/>
          <w:sz w:val="24"/>
        </w:rPr>
        <w:t>公安部政治部编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普通高等教育“九五”国家级重点教材  人民警察高等教育规划教材  火灾物证分析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本书出售、求购地址：https://www.jiaokey.com/book/detail/11823272.html</w:t>
      </w:r>
    </w:p>
    <w:p>
      <w:r>
        <w:t>更多相关图书推荐：https://www.jiaokey.com</w:t>
      </w:r>
    </w:p>
    <w:p>
      <w:r>
        <w:t>公安部政治部编 其他作品：https://www.jiaokey.com/tag/公安部政治部编.html</w:t>
      </w:r>
    </w:p>
    <w:p>
      <w:r>
        <w:t>关键词搜索：https://www.jiaokey.com/tag/普通高等教育“九五”国家级重点教材  人民警察高等教育规划教材  火灾物证分析.html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