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人民警察高等教育规划教材  防火安全系统工程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人民警察高等教育规划教材  防火安全系统工程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本书出售、求购地址：https://www.jiaokey.com/book/detail/11823269.html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关键词搜索：https://www.jiaokey.com/tag/人民警察高等教育规划教材  防火安全系统工程.html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