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电磁兼容实用技术、技巧和工艺</w:t>
      </w:r>
    </w:p>
    <w:p>
      <w:r>
        <w:rPr>
          <w:rFonts w:ascii="宋体" w:hAnsi="宋体" w:eastAsia="宋体"/>
          <w:sz w:val="24"/>
        </w:rPr>
        <w:t>王守三编译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电磁兼容实用技术、技巧和工艺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本书出售、求购地址：https://www.jiaokey.com/book/detail/11823248.html</w:t>
      </w:r>
    </w:p>
    <w:p>
      <w:r>
        <w:t>更多相关图书推荐：https://www.jiaokey.com</w:t>
      </w:r>
    </w:p>
    <w:p>
      <w:r>
        <w:t>王守三编译 其他作品：https://www.jiaokey.com/tag/王守三编译.html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关键词搜索：https://www.jiaokey.com/tag/电磁兼容实用技术、技巧和工艺.html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