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书名：高压电网继电保护运行与设计</w:t>
      </w:r>
    </w:p>
    <w:p>
      <w:r>
        <w:t>作者：王梅义编</w:t>
      </w:r>
    </w:p>
    <w:p>
      <w:r>
        <w:t>出版社：北京:中国电力出版社,2007.02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高压电网继电保护运行与设计 评论地址：https://www.jiaokey.com/book/detail/11823242.html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