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第15篇  火力发电  第3版</w:t>
      </w:r>
    </w:p>
    <w:p>
      <w:r>
        <w:rPr>
          <w:rFonts w:ascii="宋体" w:hAnsi="宋体" w:eastAsia="宋体"/>
          <w:sz w:val="24"/>
        </w:rPr>
        <w:t>王建华主编；王兆安，巫松桢，李学纪副主编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第15篇  火力发电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王建华主编；王兆安，巫松桢，李学纪副主编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本书出售、求购地址：https://www.jiaokey.com/book/detail/11823241.html</w:t>
      </w:r>
    </w:p>
    <w:p>
      <w:r>
        <w:t>更多相关图书推荐：https://www.jiaokey.com</w:t>
      </w:r>
    </w:p>
    <w:p>
      <w:r>
        <w:t>王建华主编；王兆安，巫松桢，李学纪副主编 其他作品：https://www.jiaokey.com/tag/王建华主编；王兆安，巫松桢，李学纪副主编.html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第15篇  火力发电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