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书名：川滇线快乐自助游</w:t>
      </w:r>
    </w:p>
    <w:p>
      <w:r>
        <w:t>作者：杨沐春&lt;font color=Red&gt;涓&lt;/font&gt;著/摄影</w:t>
      </w:r>
    </w:p>
    <w:p>
      <w:r>
        <w:t>出版社：北京:中国轻工业出版社,2007.01</w:t>
      </w:r>
    </w:p>
    <w:p>
      <w:r>
        <w:t>出版日期：</w:t>
      </w:r>
    </w:p>
    <w:p>
      <w:r>
        <w:t>总页数：239</w:t>
      </w:r>
    </w:p>
    <w:p>
      <w:r>
        <w:t>更多请访问教客网: www.jiaokey.com</w:t>
      </w:r>
    </w:p>
    <w:p>
      <w:r>
        <w:t>川滇线快乐自助游 评论地址：https://www.jiaokey.com/book/detail/11823232.html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