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书名：汽车构造与实训  上  发动机部分</w:t>
      </w:r>
    </w:p>
    <w:p>
      <w:r>
        <w:t>作者：孙志成主编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汽车构造与实训  上  发动机部分 评论地址：https://www.jiaokey.com/book/detail/11823227.html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