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书名：万能钥匙  一个隐藏70余年的秘密法则</w:t>
      </w:r>
    </w:p>
    <w:p>
      <w:r>
        <w:t>作者：（美）查尔斯·汉尼尔（Charles Haanel）著；王璠，黄晓艳译</w:t>
      </w:r>
    </w:p>
    <w:p>
      <w:r>
        <w:t>出版社：北京：中央编译出版社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万能钥匙  一个隐藏70余年的秘密法则 评论地址：https://www.jiaokey.com/book/detail/11823224.html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