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书名：电子政府一站式服务：浙江实证</w:t>
      </w:r>
    </w:p>
    <w:p>
      <w:r>
        <w:t>作者：李靖华著</w:t>
      </w:r>
    </w:p>
    <w:p>
      <w:r>
        <w:t>出版社：北京：光明日报出版社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电子政府一站式服务：浙江实证 评论地址：https://www.jiaokey.com/book/detail/11823212.html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