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人民警察高等教育规划教材  灭火战术基础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人民警察高等教育规划教材  灭火战术基础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本书出售、求购地址：https://www.jiaokey.com/book/detail/11823197.html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关键词搜索：https://www.jiaokey.com/tag/人民警察高等教育规划教材  灭火战术基础.html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