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蚂蚁格格的网情网事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蚂蚁格格的网情网事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本书出售、求购地址：https://www.jiaokey.com/book/detail/11823181.html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关键词搜索：https://www.jiaokey.com/tag/蚂蚁格格的网情网事.html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