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运用Excel VBA进行高效投资决策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运用Excel VBA进行高效投资决策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电子表格系统，EXCEL-应用-投资-经济决策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本书出售、求购地址：https://www.jiaokey.com/book/detail/11823159.html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关键词搜索：https://www.jiaokey.com/tag/电子表格系统，EXCEL-应用-投资-经济决策.html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