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书名：家庭装修全接触系列丛书  卧室篇</w:t>
      </w:r>
    </w:p>
    <w:p>
      <w:r>
        <w:t>作者：刘文忠主编</w:t>
      </w:r>
    </w:p>
    <w:p>
      <w:r>
        <w:t>出版社：天津：天津大学出版社</w:t>
      </w:r>
    </w:p>
    <w:p>
      <w:r>
        <w:t>出版日期：2006.09</w:t>
      </w:r>
    </w:p>
    <w:p>
      <w:r>
        <w:t>总页数：124</w:t>
      </w:r>
    </w:p>
    <w:p>
      <w:r>
        <w:t>更多请访问教客网: www.jiaokey.com</w:t>
      </w:r>
    </w:p>
    <w:p>
      <w:r>
        <w:t>家庭装修全接触系列丛书  卧室篇 评论地址：https://www.jiaokey.com/book/detail/11823150.html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