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蚂蚁格格的“野蛮”趣事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蚂蚁格格的“野蛮”趣事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本书出售、求购地址：https://www.jiaokey.com/book/detail/11823148.html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关键词搜索：https://www.jiaokey.com/tag/蚂蚁格格的“野蛮”趣事.html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