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揭秘PSP</w:t>
      </w:r>
    </w:p>
    <w:p>
      <w:r>
        <w:rPr>
          <w:rFonts w:ascii="宋体" w:hAnsi="宋体" w:eastAsia="宋体"/>
          <w:sz w:val="24"/>
        </w:rPr>
        <w:t>（美）AURI RAHIMZADEH著  董启雄  费玮  王天祥译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揭秘PSP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（美）AURI RAHIMZADEH著  董启雄  费玮  王天祥译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本书出售、求购地址：https://www.jiaokey.com/book/detail/11823129.html</w:t>
      </w:r>
    </w:p>
    <w:p>
      <w:r>
        <w:t>更多相关图书推荐：https://www.jiaokey.com</w:t>
      </w:r>
    </w:p>
    <w:p>
      <w:r>
        <w:t>（美）AURI RAHIMZADEH著  董启雄  费玮  王天祥译 其他作品：https://www.jiaokey.com/tag/（美）AURI RAHIMZADEH著  董启雄  费玮  王天祥译.html</w:t>
      </w:r>
    </w:p>
    <w:p>
      <w:r>
        <w:t>科学出版社 出版图书：https://www.jiaokey.com/tag/科学出版社.html</w:t>
      </w:r>
    </w:p>
    <w:p>
      <w:r>
        <w:t>关键词搜索：https://www.jiaokey.com/tag/揭秘PSP.html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