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国防经济学</w:t>
      </w:r>
    </w:p>
    <w:p>
      <w:r>
        <w:rPr>
          <w:rFonts w:ascii="宋体" w:hAnsi="宋体" w:eastAsia="宋体"/>
          <w:sz w:val="24"/>
        </w:rPr>
        <w:t>（美）托德·桑德勒，（英）基思·哈特利著；姜鲁鸣，罗永光译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（美）托德·桑德勒，（英）基思·哈特利著；姜鲁鸣，罗永光译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本书出售、求购地址：https://www.jiaokey.com/book/detail/11823122.html</w:t>
      </w:r>
    </w:p>
    <w:p>
      <w:r>
        <w:t>更多相关图书推荐：https://www.jiaokey.com</w:t>
      </w:r>
    </w:p>
    <w:p>
      <w:r>
        <w:t>（美）托德·桑德勒，（英）基思·哈特利著；姜鲁鸣，罗永光译 其他作品：https://www.jiaokey.com/tag/（美）托德·桑德勒，（英）基思·哈特利著；姜鲁鸣，罗永光译.html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关键词搜索：https://www.jiaokey.com/tag/国防经济学.html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