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百年蒋家  旧中国最会玩权的家族兴衰沉浮全记录  下</w:t>
      </w:r>
    </w:p>
    <w:p>
      <w:r>
        <w:rPr>
          <w:rFonts w:ascii="宋体" w:hAnsi="宋体" w:eastAsia="宋体"/>
          <w:sz w:val="24"/>
        </w:rPr>
        <w:t>戴晨京著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3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百年蒋家  旧中国最会玩权的家族兴衰沉浮全记录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戴晨京著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蒋介石（1887～1975）-家族-史料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本书出售、求购地址：https://www.jiaokey.com/book/detail/11823121.html</w:t>
      </w:r>
    </w:p>
    <w:p>
      <w:r>
        <w:t>更多相关图书推荐：https://www.jiaokey.com</w:t>
      </w:r>
    </w:p>
    <w:p>
      <w:r>
        <w:t>戴晨京著 其他作品：https://www.jiaokey.com/tag/戴晨京著.html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关键词搜索：https://www.jiaokey.com/tag/蒋介石（1887～1975）-家族-史料.html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