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企业与道德伦理</w:t>
      </w:r>
    </w:p>
    <w:p>
      <w:r>
        <w:rPr>
          <w:rFonts w:ascii="宋体" w:hAnsi="宋体" w:eastAsia="宋体"/>
          <w:sz w:val="24"/>
        </w:rPr>
        <w:t>（法）热罗姆·巴莱，（法）弗朗索瓦丝·德布里著；丽泉，侣程译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企业与道德伦理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（法）热罗姆·巴莱，（法）弗朗索瓦丝·德布里著；丽泉，侣程译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本书出售、求购地址：https://www.jiaokey.com/book/detail/11823095.html</w:t>
      </w:r>
    </w:p>
    <w:p>
      <w:r>
        <w:t>更多相关图书推荐：https://www.jiaokey.com</w:t>
      </w:r>
    </w:p>
    <w:p>
      <w:r>
        <w:t>（法）热罗姆·巴莱，（法）弗朗索瓦丝·德布里著；丽泉，侣程译 其他作品：https://www.jiaokey.com/tag/（法）热罗姆·巴莱，（法）弗朗索瓦丝·德布里著；丽泉，侣程译.html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关键词搜索：https://www.jiaokey.com/tag/企业与道德伦理.html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