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安徽省高校首届“三观”教育论坛文集</w:t>
      </w:r>
    </w:p>
    <w:p>
      <w:r>
        <w:rPr>
          <w:rFonts w:ascii="宋体" w:hAnsi="宋体" w:eastAsia="宋体"/>
          <w:sz w:val="24"/>
        </w:rPr>
        <w:t>钱广荣主编；安徽省高等学校人文社会科学重点研究基地，安徽师范大学马克思主义研究中心编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安徽省高校首届“三观”教育论坛文集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钱广荣主编；安徽省高等学校人文社会科学重点研究基地，安徽师范大学马克思主义研究中心编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本书出售、求购地址：https://www.jiaokey.com/book/detail/11823092.html</w:t>
      </w:r>
    </w:p>
    <w:p>
      <w:r>
        <w:t>更多相关图书推荐：https://www.jiaokey.com</w:t>
      </w:r>
    </w:p>
    <w:p>
      <w:r>
        <w:t>钱广荣主编；安徽省高等学校人文社会科学重点研究基地，安徽师范大学马克思主义研究中心编 其他作品：https://www.jiaokey.com/tag/钱广荣主编；安徽省高等学校人文社会科学重点研究基地，安徽师范大学马克思主义研究中心编.html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关键词搜索：https://www.jiaokey.com/tag/高等学校-思想政治教育-中国-文集.html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