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大漠谣  终结篇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大漠谣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本书出售、求购地址：https://www.jiaokey.com/book/detail/11823043.html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关键词搜索：https://www.jiaokey.com/tag/大漠谣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