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古今中医消化病辨治精要</w:t>
      </w:r>
    </w:p>
    <w:p>
      <w:r>
        <w:rPr>
          <w:rFonts w:ascii="宋体" w:hAnsi="宋体" w:eastAsia="宋体"/>
          <w:sz w:val="24"/>
        </w:rPr>
        <w:t>过建春，施军平主编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古今中医消化病辨治精要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过建春，施军平主编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本书出售、求购地址：https://www.jiaokey.com/book/detail/11823034.html</w:t>
      </w:r>
    </w:p>
    <w:p>
      <w:r>
        <w:t>更多相关图书推荐：https://www.jiaokey.com</w:t>
      </w:r>
    </w:p>
    <w:p>
      <w:r>
        <w:t>过建春，施军平主编 其他作品：https://www.jiaokey.com/tag/过建春，施军平主编.html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关键词搜索：https://www.jiaokey.com/tag/古今中医消化病辨治精要.html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