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先进典型类文字材料写作范本</w:t>
      </w:r>
    </w:p>
    <w:p>
      <w:r>
        <w:rPr>
          <w:rFonts w:ascii="宋体" w:hAnsi="宋体" w:eastAsia="宋体"/>
          <w:sz w:val="24"/>
        </w:rPr>
        <w:t>周正舒，于恩洲，秦昔银编著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先进典型类文字材料写作范本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周正舒，于恩洲，秦昔银编著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本书出售、求购地址：https://www.jiaokey.com/book/detail/11822991.html</w:t>
      </w:r>
    </w:p>
    <w:p>
      <w:r>
        <w:t>更多相关图书推荐：https://www.jiaokey.com</w:t>
      </w:r>
    </w:p>
    <w:p>
      <w:r>
        <w:t>周正舒，于恩洲，秦昔银编著 其他作品：https://www.jiaokey.com/tag/周正舒，于恩洲，秦昔银编著.html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关键词搜索：https://www.jiaokey.com/tag/先进典型类文字材料写作范本.html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