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书名：胡志明小道上的701天  中国记者越战见闻录</w:t>
      </w:r>
    </w:p>
    <w:p>
      <w:r>
        <w:t>作者：张世鸿，张炎平，吴迪著文/摄影</w:t>
      </w:r>
    </w:p>
    <w:p>
      <w:r>
        <w:t>出版社：北京：解放军文艺出版社</w:t>
      </w:r>
    </w:p>
    <w:p>
      <w:r>
        <w:t>出版日期：2007</w:t>
      </w:r>
    </w:p>
    <w:p>
      <w:r>
        <w:t>总页数：347</w:t>
      </w:r>
    </w:p>
    <w:p>
      <w:r>
        <w:t>更多请访问教客网: www.jiaokey.com</w:t>
      </w:r>
    </w:p>
    <w:p>
      <w:r>
        <w:t>胡志明小道上的701天  中国记者越战见闻录 评论地址：https://www.jiaokey.com/book/detail/11822983.html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