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书名：孕妇·产妇·婴儿的365个不宜</w:t>
      </w:r>
    </w:p>
    <w:p>
      <w:r>
        <w:t>作者：孙剑秋，谢英彪主编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孕妇·产妇·婴儿的365个不宜 评论地址：https://www.jiaokey.com/book/detail/11822949.html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