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布什战争内阁史</w:t>
      </w:r>
    </w:p>
    <w:p>
      <w:r>
        <w:rPr>
          <w:rFonts w:ascii="宋体" w:hAnsi="宋体" w:eastAsia="宋体"/>
          <w:sz w:val="24"/>
        </w:rPr>
        <w:t>（美）詹姆斯·曼著  韩红  田军  肖宏宇译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布什战争内阁史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（美）詹姆斯·曼著  韩红  田军  肖宏宇译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本书出售、求购地址：https://www.jiaokey.com/book/detail/11822940.html</w:t>
      </w:r>
    </w:p>
    <w:p>
      <w:r>
        <w:t>更多相关图书推荐：https://www.jiaokey.com</w:t>
      </w:r>
    </w:p>
    <w:p>
      <w:r>
        <w:t>（美）詹姆斯·曼著  韩红  田军  肖宏宇译 其他作品：https://www.jiaokey.com/tag/（美）詹姆斯·曼著  韩红  田军  肖宏宇译.html</w:t>
      </w:r>
    </w:p>
    <w:p>
      <w:r>
        <w:t>北京大学出版社 出版图书：https://www.jiaokey.com/tag/北京大学出版社.html</w:t>
      </w:r>
    </w:p>
    <w:p>
      <w:r>
        <w:t>关键词搜索：https://www.jiaokey.com/tag/布什战争内阁史.html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