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书名：人体解剖学同步学练</w:t>
      </w:r>
    </w:p>
    <w:p>
      <w:r>
        <w:t>作者：张峰主编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人体解剖学同步学练 评论地址：https://www.jiaokey.com/book/detail/11822893.html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