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书名：中国民俗文化志  北京民俗文化普查与研究手册</w:t>
      </w:r>
    </w:p>
    <w:p>
      <w:r>
        <w:t>作者：刘铁梁编著</w:t>
      </w:r>
    </w:p>
    <w:p>
      <w:r>
        <w:t>出版社：北京:中央编译出版社,2006.11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中国民俗文化志  北京民俗文化普查与研究手册 评论地址：https://www.jiaokey.com/book/detail/11822889.html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