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书名：好日子来自于积极</w:t>
      </w:r>
    </w:p>
    <w:p>
      <w:r>
        <w:t>作者：张艳编著</w:t>
      </w:r>
    </w:p>
    <w:p>
      <w:r>
        <w:t>出版社：兰州：甘肃文化出版社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好日子来自于积极 评论地址：https://www.jiaokey.com/book/detail/11822888.html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