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最新实用危险化学品应急救援指南</w:t>
      </w:r>
    </w:p>
    <w:p>
      <w:r>
        <w:rPr>
          <w:rFonts w:ascii="宋体" w:hAnsi="宋体" w:eastAsia="宋体"/>
          <w:sz w:val="24"/>
        </w:rPr>
        <w:t>李立明主译；中国疾病预防控制中心编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最新实用危险化学品应急救援指南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李立明主译；中国疾病预防控制中心编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本书出售、求购地址：https://www.jiaokey.com/book/detail/11822872.html</w:t>
      </w:r>
    </w:p>
    <w:p>
      <w:r>
        <w:t>更多相关图书推荐：https://www.jiaokey.com</w:t>
      </w:r>
    </w:p>
    <w:p>
      <w:r>
        <w:t>李立明主译；中国疾病预防控制中心编 其他作品：https://www.jiaokey.com/tag/李立明主译；中国疾病预防控制中心编.html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关键词搜索：https://www.jiaokey.com/tag/最新实用危险化学品应急救援指南.html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