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书名：造纸工业清洁生产原理与技术</w:t>
      </w:r>
    </w:p>
    <w:p>
      <w:r>
        <w:t>作者：何北海主编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总页数：261</w:t>
      </w:r>
    </w:p>
    <w:p>
      <w:r>
        <w:t>更多请访问教客网: www.jiaokey.com</w:t>
      </w:r>
    </w:p>
    <w:p>
      <w:r>
        <w:t>造纸工业清洁生产原理与技术 评论地址：https://www.jiaokey.com/book/detail/11822830.html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