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书名：尘世中的幸福法则  佛眼看人生</w:t>
      </w:r>
    </w:p>
    <w:p>
      <w:r>
        <w:t>作者：谭长老编著</w:t>
      </w:r>
    </w:p>
    <w:p>
      <w:r>
        <w:t>出版社：兰州：甘肃文化出版社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尘世中的幸福法则  佛眼看人生 评论地址：https://www.jiaokey.com/book/detail/11822802.html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